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书名：青岛北戴河现代潮间带底内动物及其遗迹</w:t>
      </w:r>
    </w:p>
    <w:p>
      <w:r>
        <w:t>作者:王珍如，杨式溥，李福新等编著</w:t>
      </w:r>
    </w:p>
    <w:p>
      <w:r>
        <w:t>出版社:武汉：中国地质大学出版社</w:t>
      </w:r>
    </w:p>
    <w:p>
      <w:r>
        <w:t>出版日期：1988.12</w:t>
      </w:r>
    </w:p>
    <w:p>
      <w:r>
        <w:t>总页数：140</w:t>
      </w:r>
    </w:p>
    <w:p>
      <w:r>
        <w:t>更多请访问教客网:www.jiaokey.com</w:t>
      </w:r>
    </w:p>
    <w:p>
      <w:r>
        <w:t>青岛北戴河现代潮间带底内动物及其遗迹评论地址：https://www.jiaokey.com/book/detail/12668101.html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