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三口人：我们的博客世界</w:t>
      </w:r>
    </w:p>
    <w:p>
      <w:r>
        <w:rPr>
          <w:rFonts w:ascii="宋体" w:hAnsi="宋体" w:eastAsia="宋体"/>
          <w:sz w:val="24"/>
        </w:rPr>
        <w:t>张平，张英杰，张明睿著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三口人：我们的博客世界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张平，张英杰，张明睿著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本书出售、求购地址：https://www.jiaokey.com/book/detail/12668035.html</w:t>
      </w:r>
    </w:p>
    <w:p>
      <w:r>
        <w:t>更多相关图书推荐：https://www.jiaokey.com</w:t>
      </w:r>
    </w:p>
    <w:p>
      <w:r>
        <w:t>张平，张英杰，张明睿著 其他作品：https://www.jiaokey.com/tag/张平，张英杰，张明睿著.html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关键词搜索：https://www.jiaokey.com/tag/三口人：我们的博客世界.html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