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书名：联语俪句抒春韵：秦皇岛图书馆迎春征联集锦</w:t>
      </w:r>
    </w:p>
    <w:p>
      <w:r>
        <w:t>作者:李跃民主编</w:t>
      </w:r>
    </w:p>
    <w:p>
      <w:r>
        <w:t>出版社:</w:t>
      </w:r>
    </w:p>
    <w:p>
      <w:r>
        <w:t>出版日期：</w:t>
      </w:r>
    </w:p>
    <w:p>
      <w:r>
        <w:t>总页数：70</w:t>
      </w:r>
    </w:p>
    <w:p>
      <w:r>
        <w:t>更多请访问教客网:www.jiaokey.com</w:t>
      </w:r>
    </w:p>
    <w:p>
      <w:r>
        <w:t>联语俪句抒春韵：秦皇岛图书馆迎春征联集锦评论地址：https://www.jiaokey.com/book/detail/12668015.html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