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书名：老龙头传记</w:t>
      </w:r>
    </w:p>
    <w:p>
      <w:r>
        <w:t>作者：张树林编；李文斗绘</w:t>
      </w:r>
    </w:p>
    <w:p>
      <w:r>
        <w:t>出版社：石家庄：河北美术出版社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老龙头传记 评论地址：https://www.jiaokey.com/book/detail/12667850.html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