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遗传标记在植物研究中的应用</w:t>
      </w:r>
    </w:p>
    <w:p>
      <w:r>
        <w:rPr>
          <w:rFonts w:ascii="宋体" w:hAnsi="宋体" w:eastAsia="宋体"/>
          <w:sz w:val="24"/>
        </w:rPr>
        <w:t>段永红，渠云芳编著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遗传标记在植物研究中的应用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段永红，渠云芳编著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本书出售、求购地址：https://www.jiaokey.com/book/detail/12667729.html</w:t>
      </w:r>
    </w:p>
    <w:p>
      <w:r>
        <w:t>更多相关图书推荐：https://www.jiaokey.com</w:t>
      </w:r>
    </w:p>
    <w:p>
      <w:r>
        <w:t>段永红，渠云芳编著 其他作品：https://www.jiaokey.com/tag/段永红，渠云芳编著.html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关键词搜索：https://www.jiaokey.com/tag/遗传标记在植物研究中的应用.html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