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热带牧草的重金属胁迫效应研究</w:t>
      </w:r>
    </w:p>
    <w:p>
      <w:r>
        <w:rPr>
          <w:rFonts w:ascii="宋体" w:hAnsi="宋体" w:eastAsia="宋体"/>
          <w:sz w:val="24"/>
        </w:rPr>
        <w:t>葛成军，俞花美著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热带牧草的重金属胁迫效应研究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葛成军，俞花美著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本书出售、求购地址：https://www.jiaokey.com/book/detail/12667724.html</w:t>
      </w:r>
    </w:p>
    <w:p>
      <w:r>
        <w:t>更多相关图书推荐：https://www.jiaokey.com</w:t>
      </w:r>
    </w:p>
    <w:p>
      <w:r>
        <w:t>葛成军，俞花美著 其他作品：https://www.jiaokey.com/tag/葛成军，俞花美著.html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关键词搜索：https://www.jiaokey.com/tag/热带牧草的重金属胁迫效应研究.html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