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生态康复草原病虫防控技术图册</w:t>
      </w:r>
    </w:p>
    <w:p>
      <w:r>
        <w:rPr>
          <w:rFonts w:ascii="宋体" w:hAnsi="宋体" w:eastAsia="宋体"/>
          <w:sz w:val="24"/>
        </w:rPr>
        <w:t>刘爱萍，陈红印，徐林波等编著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生态康复草原病虫防控技术图册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刘爱萍，陈红印，徐林波等编著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本书出售、求购地址：https://www.jiaokey.com/book/detail/12667718.html</w:t>
      </w:r>
    </w:p>
    <w:p>
      <w:r>
        <w:t>更多相关图书推荐：https://www.jiaokey.com</w:t>
      </w:r>
    </w:p>
    <w:p>
      <w:r>
        <w:t>刘爱萍，陈红印，徐林波等编著 其他作品：https://www.jiaokey.com/tag/刘爱萍，陈红印，徐林波等编著.html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关键词搜索：https://www.jiaokey.com/tag/生态康复草原病虫防控技术图册.html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