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书名：从希望走向文明：承德人口计生双文明模式</w:t>
      </w:r>
    </w:p>
    <w:p>
      <w:r>
        <w:t>作者：翟振武，付淑兰主编</w:t>
      </w:r>
    </w:p>
    <w:p>
      <w:r>
        <w:t>出版社：北京：中国人口出版社</w:t>
      </w:r>
    </w:p>
    <w:p>
      <w:r>
        <w:t>出版日期：2010.04</w:t>
      </w:r>
    </w:p>
    <w:p>
      <w:r>
        <w:t>总页数：295</w:t>
      </w:r>
    </w:p>
    <w:p>
      <w:r>
        <w:t>更多请访问教客网: www.jiaokey.com</w:t>
      </w:r>
    </w:p>
    <w:p>
      <w:r>
        <w:t>从希望走向文明：承德人口计生双文明模式 评论地址：https://www.jiaokey.com/book/detail/12667695.html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