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书名：关爱女孩行动综合治理出生人口性别比偏高问题工作手册（2010）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关爱女孩行动综合治理出生人口性别比偏高问题工作手册（2010） 评论地址：https://www.jiaokey.com/book/detail/12667689.html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