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书名：每个孩子都可以成为尖子生  一个普通父亲的家教秘籍</w:t>
      </w:r>
    </w:p>
    <w:p>
      <w:r>
        <w:t>作者：王福志著</w:t>
      </w:r>
    </w:p>
    <w:p>
      <w:r>
        <w:t>出版社：北京：中国妇女出版社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每个孩子都可以成为尖子生  一个普通父亲的家教秘籍 评论地址：https://www.jiaokey.com/book/detail/12667645.html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