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王显槐,王晓霞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王显槐,王晓霞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9787307079717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大学语文”是高校开设的一门公共必修课程，是针对文理科各个专业的具有通识性质的人文素质教育课程。因此，“大学语文”教材的编写应该力求体现适用性、时代性和独创性，体现出文化的多样性和现代性。这部《大学语文》力求选取反映民生，表现真挚感情，体现智慧、理性，具有审美价值、民族特色和作者创作个性的作品，以文学体裁为基本框架，清晰地呈现出文学知识的脉络。力求通过对优秀作品、高雅文学的学习欣赏，弘扬和培育民族精神，使学生受到优秀文化的熏陶和语文知识教育，进而修身养性，陶冶情操，丰富思想内涵，增强文化底蕴，塑造热爱中华文明、献身人类进步事业的精神品格，形成健康美好的情感、奋发向上的人生态度和一定的就业实务的语文能力。</w:t>
      </w:r>
    </w:p>
    <w:p/>
    <w:p>
      <w:r>
        <w:t>本书出售、求购地址：https://www.jiaokey.com/book/detail/12667623.html</w:t>
      </w:r>
    </w:p>
    <w:p>
      <w:r>
        <w:t>更多教材图书推荐：https://www.jiaokey.com</w:t>
      </w:r>
    </w:p>
    <w:p>
      <w:r>
        <w:t>王显槐,王晓霞 其他作品：https://www.jiaokey.com/tag/王显槐,王晓霞.html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