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作者：郝海森主编</w:t>
      </w:r>
    </w:p>
    <w:p>
      <w:r>
        <w:t>出版社：北京：中国电力出版社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工程测量 评论地址：https://www.jiaokey.com/book/detail/12667561.html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