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书名：超临界机组金属高温蒸汽氧化</w:t>
      </w:r>
    </w:p>
    <w:p>
      <w:r>
        <w:t>作者：钟万里，王伟，梁永纯等编著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超临界机组金属高温蒸汽氧化 评论地址：https://www.jiaokey.com/book/detail/12667555.html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