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太阳光利用型植物工厂  植物工厂的可持续性设计</w:t>
      </w:r>
    </w:p>
    <w:p>
      <w:r>
        <w:rPr>
          <w:rFonts w:ascii="宋体" w:hAnsi="宋体" w:eastAsia="宋体"/>
          <w:sz w:val="24"/>
        </w:rPr>
        <w:t>（日）古在丰树编著；张成波，尚庆茂译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太阳光利用型植物工厂  植物工厂的可持续性设计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（日）古在丰树编著；张成波，尚庆茂译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本书出售、求购地址：https://www.jiaokey.com/book/detail/12667552.html</w:t>
      </w:r>
    </w:p>
    <w:p>
      <w:r>
        <w:t>更多相关图书推荐：https://www.jiaokey.com</w:t>
      </w:r>
    </w:p>
    <w:p>
      <w:r>
        <w:t>（日）古在丰树编著；张成波，尚庆茂译 其他作品：https://www.jiaokey.com/tag/（日）古在丰树编著；张成波，尚庆茂译.html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关键词搜索：https://www.jiaokey.com/tag/太阳光利用型植物工厂  植物工厂的可持续性设计.html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