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简明物理学教程</w:t>
      </w:r>
    </w:p>
    <w:p>
      <w:r>
        <w:rPr>
          <w:rFonts w:ascii="宋体" w:hAnsi="宋体" w:eastAsia="宋体"/>
          <w:sz w:val="24"/>
        </w:rPr>
        <w:t>李松山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9787534945724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</w:tbl>
    <w:p/>
    <w:p>
      <w:r>
        <w:t>本书出售、求购地址：https://www.jiaokey.com/book/detail/12667539.html</w:t>
      </w:r>
    </w:p>
    <w:p>
      <w:r>
        <w:t>更多物理学图书推荐：https://www.jiaokey.com</w:t>
      </w:r>
    </w:p>
    <w:p>
      <w:r>
        <w:t>李松山 其他作品：https://www.jiaokey.com/tag/李松山.html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