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书名：煤矿班组长安全培训教材采煤班组长</w:t>
      </w:r>
    </w:p>
    <w:p>
      <w:r>
        <w:t>作者：《全国“万名班组长安全培训工程”配套教材》编委会主编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总页数：312</w:t>
      </w:r>
    </w:p>
    <w:p>
      <w:r>
        <w:t>更多请访问教客网: www.jiaokey.com</w:t>
      </w:r>
    </w:p>
    <w:p>
      <w:r>
        <w:t>煤矿班组长安全培训教材采煤班组长 评论地址：https://www.jiaokey.com/book/detail/12667509.html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