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书名：防治煤炭自燃的三相泡沫理论与技术研究</w:t>
      </w:r>
    </w:p>
    <w:p>
      <w:r>
        <w:t>作者：秦波涛著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防治煤炭自燃的三相泡沫理论与技术研究 评论地址：https://www.jiaokey.com/book/detail/12667501.html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