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书名：不孕不育中西医结合最新诊治</w:t>
      </w:r>
    </w:p>
    <w:p>
      <w:r>
        <w:t>作者：王瑞云，王晓玲，耿金凤等主编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不孕不育中西医结合最新诊治 评论地址：https://www.jiaokey.com/book/detail/12667449.html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