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我班流行写小说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我班流行写小说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本书出售、求购地址：https://www.jiaokey.com/book/detail/12667415.html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关键词搜索：https://www.jiaokey.com/tag/我班流行写小说.html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