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养成教育案例研究  青岛市十一五规划课题研究成果之二</w:t>
      </w:r>
    </w:p>
    <w:p>
      <w:r>
        <w:rPr>
          <w:rFonts w:ascii="宋体" w:hAnsi="宋体" w:eastAsia="宋体"/>
          <w:sz w:val="24"/>
        </w:rPr>
        <w:t>杜卫东，姜善亭著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养成教育案例研究  青岛市十一五规划课题研究成果之二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杜卫东，姜善亭著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本书出售、求购地址：https://www.jiaokey.com/book/detail/12667384.html</w:t>
      </w:r>
    </w:p>
    <w:p>
      <w:r>
        <w:t>更多相关图书推荐：https://www.jiaokey.com</w:t>
      </w:r>
    </w:p>
    <w:p>
      <w:r>
        <w:t>杜卫东，姜善亭著 其他作品：https://www.jiaokey.com/tag/杜卫东，姜善亭著.html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关键词搜索：https://www.jiaokey.com/tag/养成教育案例研究  青岛市十一五规划课题研究成果之二.html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