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书名：密码全攻略</w:t>
      </w:r>
    </w:p>
    <w:p>
      <w:r>
        <w:t>作者：（英）黛安娜·金普顿原著；（英）迈克·菲利普斯绘；陆鸣鸣，张宝钧译</w:t>
      </w:r>
    </w:p>
    <w:p>
      <w:r>
        <w:t>出版社：北京:北京少年儿童出版社,2010.07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密码全攻略 评论地址：https://www.jiaokey.com/book/detail/12667366.html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