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破案术大全</w:t>
      </w:r>
    </w:p>
    <w:p>
      <w:r>
        <w:rPr>
          <w:rFonts w:ascii="宋体" w:hAnsi="宋体" w:eastAsia="宋体"/>
          <w:sz w:val="24"/>
        </w:rPr>
        <w:t>（英）拉切尔·莱特原著；（英）罗斯特·罗伯特森绘；阎庚译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（英）拉切尔·莱特原著；（英）罗斯特·罗伯特森绘；阎庚译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本书出售、求购地址：https://www.jiaokey.com/book/detail/12667361.html</w:t>
      </w:r>
    </w:p>
    <w:p>
      <w:r>
        <w:t>更多相关图书推荐：https://www.jiaokey.com</w:t>
      </w:r>
    </w:p>
    <w:p>
      <w:r>
        <w:t>（英）拉切尔·莱特原著；（英）罗斯特·罗伯特森绘；阎庚译 其他作品：https://www.jiaokey.com/tag/（英）拉切尔·莱特原著；（英）罗斯特·罗伯特森绘；阎庚译.html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关键词搜索：https://www.jiaokey.com/tag/破案术大全.html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