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丘陵山区多尺度土地质量评价</w:t>
      </w:r>
    </w:p>
    <w:p>
      <w:r>
        <w:rPr>
          <w:rFonts w:ascii="宋体" w:hAnsi="宋体" w:eastAsia="宋体"/>
          <w:sz w:val="24"/>
        </w:rPr>
        <w:t>张贞，魏朝富著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丘陵山区多尺度土地质量评价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张贞，魏朝富著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本书出售、求购地址：https://www.jiaokey.com/book/detail/12667253.html</w:t>
      </w:r>
    </w:p>
    <w:p>
      <w:r>
        <w:t>更多相关图书推荐：https://www.jiaokey.com</w:t>
      </w:r>
    </w:p>
    <w:p>
      <w:r>
        <w:t>张贞，魏朝富著 其他作品：https://www.jiaokey.com/tag/张贞，魏朝富著.html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关键词搜索：https://www.jiaokey.com/tag/丘陵山区多尺度土地质量评价.html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