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三轮农用运输车巧用速修一点通  建设社会主义新农村图示书系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三轮农用运输车巧用速修一点通  建设社会主义新农村图示书系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本书出售、求购地址：https://www.jiaokey.com/book/detail/12667240.html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关键词搜索：https://www.jiaokey.com/tag/三轮农用运输车巧用速修一点通  建设社会主义新农村图示书系.html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