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内蒙古农牧交错带农村发展路径研究  以和林格尔县为例</w:t>
      </w:r>
    </w:p>
    <w:p>
      <w:r>
        <w:rPr>
          <w:rFonts w:ascii="宋体" w:hAnsi="宋体" w:eastAsia="宋体"/>
          <w:sz w:val="24"/>
        </w:rPr>
        <w:t>修长柏著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内蒙古农牧交错带农村发展路径研究  以和林格尔县为例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修长柏著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本书出售、求购地址：https://www.jiaokey.com/book/detail/12667211.html</w:t>
      </w:r>
    </w:p>
    <w:p>
      <w:r>
        <w:t>更多相关图书推荐：https://www.jiaokey.com</w:t>
      </w:r>
    </w:p>
    <w:p>
      <w:r>
        <w:t>修长柏著 其他作品：https://www.jiaokey.com/tag/修长柏著.html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关键词搜索：https://www.jiaokey.com/tag/内蒙古农牧交错带农村发展路径研究  以和林格尔县为例.html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