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土壤科学与可持续发展  山西省农业科学院土壤肥料研究所建所五十周年论文选集  1959-2009</w:t>
      </w:r>
    </w:p>
    <w:p>
      <w:r>
        <w:rPr>
          <w:rFonts w:ascii="宋体" w:hAnsi="宋体" w:eastAsia="宋体"/>
          <w:sz w:val="24"/>
        </w:rPr>
        <w:t>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土壤科学与可持续发展  山西省农业科学院土壤肥料研究所建所五十周年论文选集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本书出售、求购地址：https://www.jiaokey.com/book/detail/12667170.html</w:t>
      </w:r>
    </w:p>
    <w:p>
      <w:r>
        <w:t>更多相关图书推荐：https://www.jiaokey.com</w:t>
      </w:r>
    </w:p>
    <w:p>
      <w:r>
        <w:t>张强主编 其他作品：https://www.jiaokey.com/tag/张强主编.html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关键词搜索：https://www.jiaokey.com/tag/土壤科学与可持续发展  山西省农业科学院土壤肥料研究所建所五十周年论文选集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