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设法提高森林覆盖率  亚洲和太平洋热带森林退化地区森林保护、提高森林覆盖率以及未来造林方法概述</w:t>
      </w:r>
    </w:p>
    <w:p>
      <w:r>
        <w:rPr>
          <w:rFonts w:ascii="宋体" w:hAnsi="宋体" w:eastAsia="宋体"/>
          <w:sz w:val="24"/>
        </w:rPr>
        <w:t>联合国粮食及农业组织编；张蕙杰译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设法提高森林覆盖率  亚洲和太平洋热带森林退化地区森林保护、提高森林覆盖率以及未来造林方法概述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联合国粮食及农业组织编；张蕙杰译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本书出售、求购地址：https://www.jiaokey.com/book/detail/12667139.html</w:t>
      </w:r>
    </w:p>
    <w:p>
      <w:r>
        <w:t>更多相关图书推荐：https://www.jiaokey.com</w:t>
      </w:r>
    </w:p>
    <w:p>
      <w:r>
        <w:t>联合国粮食及农业组织编；张蕙杰译 其他作品：https://www.jiaokey.com/tag/联合国粮食及农业组织编；张蕙杰译.html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关键词搜索：https://www.jiaokey.com/tag/设法提高森林覆盖率  亚洲和太平洋热带森林退化地区森林保护、提高森林覆盖率以及未来造林方法概述.html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