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书名：百病自诊手册</w:t>
      </w:r>
    </w:p>
    <w:p>
      <w:r>
        <w:t>作者：张向东，代荫梅，衣淑娟等编著</w:t>
      </w:r>
    </w:p>
    <w:p>
      <w:r>
        <w:t>出版社：北京:农村读物出版社,2010.09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百病自诊手册 评论地址：https://www.jiaokey.com/book/detail/12667117.html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