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全国县级农业广播电视学校办学水平评估报告  2007-2009</w:t>
      </w:r>
    </w:p>
    <w:p>
      <w:r>
        <w:rPr>
          <w:rFonts w:ascii="宋体" w:hAnsi="宋体" w:eastAsia="宋体"/>
          <w:sz w:val="24"/>
        </w:rPr>
        <w:t>郭智奇主编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全国县级农业广播电视学校办学水平评估报告  2007-2009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郭智奇主编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本书出售、求购地址：https://www.jiaokey.com/book/detail/12667100.html</w:t>
      </w:r>
    </w:p>
    <w:p>
      <w:r>
        <w:t>更多相关图书推荐：https://www.jiaokey.com</w:t>
      </w:r>
    </w:p>
    <w:p>
      <w:r>
        <w:t>郭智奇主编 其他作品：https://www.jiaokey.com/tag/郭智奇主编.html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关键词搜索：https://www.jiaokey.com/tag/全国县级农业广播电视学校办学水平评估报告  2007-2009.html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