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细胞因子在畜禽疫病防控中的科学应用</w:t>
      </w:r>
    </w:p>
    <w:p>
      <w:r>
        <w:rPr>
          <w:rFonts w:ascii="宋体" w:hAnsi="宋体" w:eastAsia="宋体"/>
          <w:sz w:val="24"/>
        </w:rPr>
        <w:t>万遂如，康丽娟主编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细胞因子在畜禽疫病防控中的科学应用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万遂如，康丽娟主编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本书出售、求购地址：https://www.jiaokey.com/book/detail/12667099.html</w:t>
      </w:r>
    </w:p>
    <w:p>
      <w:r>
        <w:t>更多相关图书推荐：https://www.jiaokey.com</w:t>
      </w:r>
    </w:p>
    <w:p>
      <w:r>
        <w:t>万遂如，康丽娟主编 其他作品：https://www.jiaokey.com/tag/万遂如，康丽娟主编.html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关键词搜索：https://www.jiaokey.com/tag/细胞因子在畜禽疫病防控中的科学应用.html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