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书名：少年与藏獒·寻找神獒</w:t>
      </w:r>
    </w:p>
    <w:p>
      <w:r>
        <w:t>作者：莫叹著</w:t>
      </w:r>
    </w:p>
    <w:p>
      <w:r>
        <w:t>出版社：北京:农村读物出版社,2010.10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少年与藏獒·寻找神獒 评论地址：https://www.jiaokey.com/book/detail/12667098.html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