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北京农村金融发展问题研究</w:t>
      </w:r>
    </w:p>
    <w:p>
      <w:r>
        <w:rPr>
          <w:rFonts w:ascii="宋体" w:hAnsi="宋体" w:eastAsia="宋体"/>
          <w:sz w:val="24"/>
        </w:rPr>
        <w:t>陈跃雪，郑春慧，吕晓英等著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北京农村金融发展问题研究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陈跃雪，郑春慧，吕晓英等著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本书出售、求购地址：https://www.jiaokey.com/book/detail/12667086.html</w:t>
      </w:r>
    </w:p>
    <w:p>
      <w:r>
        <w:t>更多相关图书推荐：https://www.jiaokey.com</w:t>
      </w:r>
    </w:p>
    <w:p>
      <w:r>
        <w:t>陈跃雪，郑春慧，吕晓英等著 其他作品：https://www.jiaokey.com/tag/陈跃雪，郑春慧，吕晓英等著.html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关键词搜索：https://www.jiaokey.com/tag/北京农村金融发展问题研究.html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