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Moldflow 2010完全自学与速查手册  模流分析·成本控制</w:t>
      </w:r>
    </w:p>
    <w:p>
      <w:r>
        <w:rPr>
          <w:rFonts w:ascii="宋体" w:hAnsi="宋体" w:eastAsia="宋体"/>
          <w:sz w:val="24"/>
        </w:rPr>
        <w:t>陈艳霞，陈如香，吴盛金主编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Moldflow 2010完全自学与速查手册  模流分析·成本控制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陈艳霞，陈如香，吴盛金主编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本书出售、求购地址：https://www.jiaokey.com/book/detail/12667074.html</w:t>
      </w:r>
    </w:p>
    <w:p>
      <w:r>
        <w:t>更多相关图书推荐：https://www.jiaokey.com</w:t>
      </w:r>
    </w:p>
    <w:p>
      <w:r>
        <w:t>陈艳霞，陈如香，吴盛金主编 其他作品：https://www.jiaokey.com/tag/陈艳霞，陈如香，吴盛金主编.html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关键词搜索：https://www.jiaokey.com/tag/Moldflow 2010完全自学与速查手册  模流分析·成本控制.html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