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别以为你是公主  中国式女性情感误区</w:t>
      </w:r>
    </w:p>
    <w:p>
      <w:r>
        <w:rPr>
          <w:rFonts w:ascii="宋体" w:hAnsi="宋体" w:eastAsia="宋体"/>
          <w:sz w:val="24"/>
        </w:rPr>
        <w:t>她品心理课题组编著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别以为你是公主  中国式女性情感误区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她品心理课题组编著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本书出售、求购地址：https://www.jiaokey.com/book/detail/12667067.html</w:t>
      </w:r>
    </w:p>
    <w:p>
      <w:r>
        <w:t>更多相关图书推荐：https://www.jiaokey.com</w:t>
      </w:r>
    </w:p>
    <w:p>
      <w:r>
        <w:t>她品心理课题组编著 其他作品：https://www.jiaokey.com/tag/她品心理课题组编著.html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关键词搜索：https://www.jiaokey.com/tag/别以为你是公主  中国式女性情感误区.html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