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书名：“图”谋职场  最经济的图形沟通</w:t>
      </w:r>
    </w:p>
    <w:p>
      <w:r>
        <w:t>作者：黄剑峰，苏芮生著</w:t>
      </w:r>
    </w:p>
    <w:p>
      <w:r>
        <w:t>出版社：北京：电子工业出版社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“图”谋职场  最经济的图形沟通 评论地址：https://www.jiaokey.com/book/detail/12667052.html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