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面向大规模定制的堆垛机快速设计方法与动态分析</w:t>
      </w:r>
    </w:p>
    <w:p>
      <w:r>
        <w:rPr>
          <w:rFonts w:ascii="宋体" w:hAnsi="宋体" w:eastAsia="宋体"/>
          <w:sz w:val="24"/>
        </w:rPr>
        <w:t>赵利平著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面向大规模定制的堆垛机快速设计方法与动态分析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本书出售、求购地址：https://www.jiaokey.com/book/detail/12667039.html</w:t>
      </w:r>
    </w:p>
    <w:p>
      <w:r>
        <w:t>更多相关图书推荐：https://www.jiaokey.com</w:t>
      </w:r>
    </w:p>
    <w:p>
      <w:r>
        <w:t>赵利平著 其他作品：https://www.jiaokey.com/tag/赵利平著.html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关键词搜索：https://www.jiaokey.com/tag/面向大规模定制的堆垛机快速设计方法与动态分析.html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