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华中数控系统编程与操作手册</w:t>
      </w:r>
    </w:p>
    <w:p>
      <w:r>
        <w:rPr>
          <w:rFonts w:ascii="宋体" w:hAnsi="宋体" w:eastAsia="宋体"/>
          <w:sz w:val="24"/>
        </w:rPr>
        <w:t>叶伯生，周向东，朱国文编著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华中数控系统编程与操作手册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叶伯生，周向东，朱国文编著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本书出售、求购地址：https://www.jiaokey.com/book/detail/12667029.html</w:t>
      </w:r>
    </w:p>
    <w:p>
      <w:r>
        <w:t>更多相关图书推荐：https://www.jiaokey.com</w:t>
      </w:r>
    </w:p>
    <w:p>
      <w:r>
        <w:t>叶伯生，周向东，朱国文编著 其他作品：https://www.jiaokey.com/tag/叶伯生，周向东，朱国文编著.html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关键词搜索：https://www.jiaokey.com/tag/华中数控系统编程与操作手册.html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