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物业管理基本制度与政策考试冲刺题解</w:t>
      </w:r>
    </w:p>
    <w:p>
      <w:r>
        <w:rPr>
          <w:rFonts w:ascii="宋体" w:hAnsi="宋体" w:eastAsia="宋体"/>
          <w:sz w:val="24"/>
        </w:rPr>
        <w:t>中物时代传媒组编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物业管理基本制度与政策考试冲刺题解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中物时代传媒组编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本书出售、求购地址：https://www.jiaokey.com/book/detail/12667026.html</w:t>
      </w:r>
    </w:p>
    <w:p>
      <w:r>
        <w:t>更多相关图书推荐：https://www.jiaokey.com</w:t>
      </w:r>
    </w:p>
    <w:p>
      <w:r>
        <w:t>中物时代传媒组编 其他作品：https://www.jiaokey.com/tag/中物时代传媒组编.html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关键词搜索：https://www.jiaokey.com/tag/物业管理基本制度与政策考试冲刺题解.html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