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女孩子成长必读的101个公主故事  传统故事卷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女孩子成长必读的101个公主故事  传统故事卷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本书出售、求购地址：https://www.jiaokey.com/book/detail/12667004.html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关键词搜索：https://www.jiaokey.com/tag/女孩子成长必读的101个公主故事  传统故事卷.html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