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电工基础学习指导与习题解答</w:t>
      </w:r>
    </w:p>
    <w:p>
      <w:r>
        <w:rPr>
          <w:rFonts w:ascii="宋体" w:hAnsi="宋体" w:eastAsia="宋体"/>
          <w:sz w:val="24"/>
        </w:rPr>
        <w:t>张志良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9787111302339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电工学-高等学校-技术学校-教学参考资料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电工基础理论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根据张志良主编的《电工基础》编写的学习指导书，但也自成体系，可单独使用。章名及其顺序与《电工基础》教材书相同，每章均给出了内容提要、基本要求和学习指导、典型例题解析、习题解答和自我检测题。书中对电工基础的主要内容进行了全面、扼要的分析和总结，帮助读者把握教材的基本要求、重点和难点，并通过典型例题解析、复习思考题解答和习题解答，加深读者对基本概念的理解，提高分析和解决问题的能力。</w:t>
      </w:r>
    </w:p>
    <w:p/>
    <w:p>
      <w:r>
        <w:t>本书出售、求购地址：https://www.jiaokey.com/book/detail/12666987.html</w:t>
      </w:r>
    </w:p>
    <w:p>
      <w:r>
        <w:t>更多电工基础理论图书推荐：https://www.jiaokey.com</w:t>
      </w:r>
    </w:p>
    <w:p>
      <w:r>
        <w:t>张志良 其他作品：https://www.jiaokey.com/tag/张志良.html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关键词搜索：https://www.jiaokey.com/tag/电工学-高等学校-技术学校-教学参考资料.html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