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双语例解注音新日本语能力测试N4、N5词汇手册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双语例解注音新日本语能力测试N4、N5词汇手册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本书出售、求购地址：https://www.jiaokey.com/book/detail/12666975.html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关键词搜索：https://www.jiaokey.com/tag/双语例解注音新日本语能力测试N4、N5词汇手册.html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