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书名：日本商务礼仪</w:t>
      </w:r>
    </w:p>
    <w:p>
      <w:r>
        <w:t>作者：（日）高田拓，顾春编著</w:t>
      </w:r>
    </w:p>
    <w:p>
      <w:r>
        <w:t>出版社：上海:华东理工大学出版社,2010.09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日本商务礼仪 评论地址：https://www.jiaokey.com/book/detail/12666973.html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