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书名：车工工艺与技能训练</w:t>
      </w:r>
    </w:p>
    <w:p>
      <w:r>
        <w:t>作者：浦艳敏主编</w:t>
      </w:r>
    </w:p>
    <w:p>
      <w:r>
        <w:t>出版社：长沙：国防科技大学出版社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车工工艺与技能训练 评论地址：https://www.jiaokey.com/book/detail/12666912.html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