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无人机气象探测技术</w:t>
      </w:r>
    </w:p>
    <w:p>
      <w:r>
        <w:rPr>
          <w:rFonts w:ascii="宋体" w:hAnsi="宋体" w:eastAsia="宋体"/>
          <w:sz w:val="24"/>
        </w:rPr>
        <w:t>沈怀荣，邵琼玲，王盛军等编著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无人机气象探测技术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沈怀荣，邵琼玲，王盛军等编著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本书出售、求购地址：https://www.jiaokey.com/book/detail/12666863.html</w:t>
      </w:r>
    </w:p>
    <w:p>
      <w:r>
        <w:t>更多相关图书推荐：https://www.jiaokey.com</w:t>
      </w:r>
    </w:p>
    <w:p>
      <w:r>
        <w:t>沈怀荣，邵琼玲，王盛军等编著 其他作品：https://www.jiaokey.com/tag/沈怀荣，邵琼玲，王盛军等编著.html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关键词搜索：https://www.jiaokey.com/tag/无人机气象探测技术.html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