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书名：船舶管系放样制作与安装</w:t>
      </w:r>
    </w:p>
    <w:p>
      <w:r>
        <w:t>作者：孙文涛主编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船舶管系放样制作与安装 评论地址：https://www.jiaokey.com/book/detail/12666839.html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