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书名：和谐政府建设新论</w:t>
      </w:r>
    </w:p>
    <w:p>
      <w:r>
        <w:t>作者：王宏彬，陈春红著</w:t>
      </w:r>
    </w:p>
    <w:p>
      <w:r>
        <w:t>出版社：哈尔滨：哈尔滨工程大学出版社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和谐政府建设新论 评论地址：https://www.jiaokey.com/book/detail/12666829.html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