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茶杯  寂光幽邃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茶杯  寂光幽邃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本书出售、求购地址：https://www.jiaokey.com/book/detail/12666788.html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关键词搜索：https://www.jiaokey.com/tag/茶杯  寂光幽邃.html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