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中国晚明与欧洲文学  明末耶稣会古典型证道故事考诠</w:t>
      </w:r>
    </w:p>
    <w:p>
      <w:r>
        <w:rPr>
          <w:rFonts w:ascii="宋体" w:hAnsi="宋体" w:eastAsia="宋体"/>
          <w:sz w:val="24"/>
        </w:rPr>
        <w:t>李奭学著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中国晚明与欧洲文学  明末耶稣会古典型证道故事考诠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本书出售、求购地址：https://www.jiaokey.com/book/detail/12666780.html</w:t>
      </w:r>
    </w:p>
    <w:p>
      <w:r>
        <w:t>更多相关图书推荐：https://www.jiaokey.com</w:t>
      </w:r>
    </w:p>
    <w:p>
      <w:r>
        <w:t>李奭学著 其他作品：https://www.jiaokey.com/tag/李奭学著.html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关键词搜索：https://www.jiaokey.com/tag/中国晚明与欧洲文学  明末耶稣会古典型证道故事考诠.html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