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书名：综放无煤柱开采煤层自然发火防治技术的研究与实践</w:t>
      </w:r>
    </w:p>
    <w:p>
      <w:r>
        <w:t>作者：王振平，王洪权主编</w:t>
      </w:r>
    </w:p>
    <w:p>
      <w:r>
        <w:t>出版社：徐州：中国矿业大学出版社</w:t>
      </w:r>
    </w:p>
    <w:p>
      <w:r>
        <w:t>出版日期：2010.02</w:t>
      </w:r>
    </w:p>
    <w:p>
      <w:r>
        <w:t>总页数：194</w:t>
      </w:r>
    </w:p>
    <w:p>
      <w:r>
        <w:t>更多请访问教客网: www.jiaokey.com</w:t>
      </w:r>
    </w:p>
    <w:p>
      <w:r>
        <w:t>综放无煤柱开采煤层自然发火防治技术的研究与实践 评论地址：https://www.jiaokey.com/book/detail/12666765.html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