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西霞院反调节水库大坝复合土工膜应用实践</w:t>
      </w:r>
    </w:p>
    <w:p>
      <w:r>
        <w:rPr>
          <w:rFonts w:ascii="宋体" w:hAnsi="宋体" w:eastAsia="宋体"/>
          <w:sz w:val="24"/>
        </w:rPr>
        <w:t>殷保合编著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西霞院反调节水库大坝复合土工膜应用实践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本书出售、求购地址：https://www.jiaokey.com/book/detail/12666745.html</w:t>
      </w:r>
    </w:p>
    <w:p>
      <w:r>
        <w:t>更多相关图书推荐：https://www.jiaokey.com</w:t>
      </w:r>
    </w:p>
    <w:p>
      <w:r>
        <w:t>殷保合编著 其他作品：https://www.jiaokey.com/tag/殷保合编著.html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关键词搜索：https://www.jiaokey.com/tag/西霞院反调节水库大坝复合土工膜应用实践.html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